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embêtés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remplacer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fleuve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annoyances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méchant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loups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bad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débarrasser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enlèvement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Matching</dc:title>
  <dcterms:created xsi:type="dcterms:W3CDTF">2021-10-11T10:52:00Z</dcterms:created>
  <dcterms:modified xsi:type="dcterms:W3CDTF">2021-10-11T10:52:00Z</dcterms:modified>
</cp:coreProperties>
</file>