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gars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mouche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crisp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punished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fleuves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scolaire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license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croquant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Matching</dc:title>
  <dcterms:created xsi:type="dcterms:W3CDTF">2021-10-11T10:52:13Z</dcterms:created>
  <dcterms:modified xsi:type="dcterms:W3CDTF">2021-10-11T10:52:13Z</dcterms:modified>
</cp:coreProperties>
</file>