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Nicolas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parallel park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une blague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vacant lot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faire un créneau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wonder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se demander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idea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un quartier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neighborhood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le taxi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taxi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un passeport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suitcase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une idée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plane ticket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Un terrain vague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passport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une valise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joke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un billet d'avion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Nicolas Matching</dc:title>
  <dcterms:created xsi:type="dcterms:W3CDTF">2021-10-11T10:52:17Z</dcterms:created>
  <dcterms:modified xsi:type="dcterms:W3CDTF">2021-10-11T10:52:17Z</dcterms:modified>
</cp:coreProperties>
</file>