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Matching pt2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agneau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gangster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 fleuve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mécanicien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penser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poesie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bébé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embaucher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débarrasser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téléphonent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gangster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Matching pt2</dc:title>
  <dcterms:created xsi:type="dcterms:W3CDTF">2021-10-11T10:52:02Z</dcterms:created>
  <dcterms:modified xsi:type="dcterms:W3CDTF">2021-10-11T10:52:02Z</dcterms:modified>
</cp:coreProperties>
</file>