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Pt.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seed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inch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detention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very, extremley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worried (adj, 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stain (f)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Pt. 2</dc:title>
  <dcterms:created xsi:type="dcterms:W3CDTF">2021-10-11T10:51:58Z</dcterms:created>
  <dcterms:modified xsi:type="dcterms:W3CDTF">2021-10-11T10:51:58Z</dcterms:modified>
</cp:coreProperties>
</file>