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Understanding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tie, to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simple, no fuss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next day, the day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number,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culprit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crook,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Understanding 5 </dc:title>
  <dcterms:created xsi:type="dcterms:W3CDTF">2021-10-11T10:52:09Z</dcterms:created>
  <dcterms:modified xsi:type="dcterms:W3CDTF">2021-10-11T10:52:09Z</dcterms:modified>
</cp:coreProperties>
</file>