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Understanding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calm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croire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riddle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gémissement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pastry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couler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 poussin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une devinette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tourist river boat (on the Seine)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 bateau-mouche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détendre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believe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beurk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 croquant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Understanding 6</dc:title>
  <dcterms:created xsi:type="dcterms:W3CDTF">2021-10-11T10:52:15Z</dcterms:created>
  <dcterms:modified xsi:type="dcterms:W3CDTF">2021-10-11T10:52:15Z</dcterms:modified>
</cp:coreProperties>
</file>