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 Vocab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tousser    </w:t>
      </w:r>
      <w:r>
        <w:t xml:space="preserve">   bateau    </w:t>
      </w:r>
      <w:r>
        <w:t xml:space="preserve">   prêt    </w:t>
      </w:r>
      <w:r>
        <w:t xml:space="preserve">   interrogerai    </w:t>
      </w:r>
      <w:r>
        <w:t xml:space="preserve">   tellement    </w:t>
      </w:r>
      <w:r>
        <w:t xml:space="preserve">   drôlement    </w:t>
      </w:r>
      <w:r>
        <w:t xml:space="preserve">   l'abandonner    </w:t>
      </w:r>
      <w:r>
        <w:t xml:space="preserve">   faute    </w:t>
      </w:r>
      <w:r>
        <w:t xml:space="preserve">   visit médical    </w:t>
      </w:r>
      <w:r>
        <w:t xml:space="preserve">   suaves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Vocab #2</dc:title>
  <dcterms:created xsi:type="dcterms:W3CDTF">2021-10-11T10:51:52Z</dcterms:created>
  <dcterms:modified xsi:type="dcterms:W3CDTF">2021-10-11T10:51:52Z</dcterms:modified>
</cp:coreProperties>
</file>