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Le Petit Prince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 evoque une grande tristesse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absolument ; resolument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s'enforcer dans quelque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commencer a entreprendre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compliments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arreter le fonctionnement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manque d'energie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partie importante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amener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objet celeste du systeme solaire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avoir en tete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homme d'affaires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 promener sans but precis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 sentir coupable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proteger une invention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reconnaitre ; reveler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quelqu'un qui boit de l'alcool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avoir la nostalgie de quelqu'un ou quelque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rois africains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meme chose qui se repete et repete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arriver a un point precis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touche de facon emotionnelle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personne soumise a l'autorite d;un souverain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persone qui s'envire souvent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dire bonjour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quelqu'un qui est egocentrique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qui beneficie de protection divine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sauver d'un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ressentir une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s'occuper 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Le Petit Prince </dc:title>
  <dcterms:created xsi:type="dcterms:W3CDTF">2021-10-10T23:45:05Z</dcterms:created>
  <dcterms:modified xsi:type="dcterms:W3CDTF">2021-10-10T23:45:05Z</dcterms:modified>
</cp:coreProperties>
</file>