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Géographe n’est pas un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cinquième _______ était très curieuse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______ bois pour oublier qu’il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&lt;Tu es une drôle de ____&gt; dit le Petit Prince au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&lt;La fleur du Petit Prince est bien __________&gt; lui disait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&lt;Le ________ de quoi?...&gt; &lt;De la justice&gt;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Petit Prince découvert un jardin plein des ____ comme sa même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Petit Prince fait sa _________ soigneusement du planète à chaque 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Petit Prince se toillette les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Petit Prince traversa 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 ________ de soleil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&lt;Bien sûr&gt; dit le ______ aù Petit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Les grandes hommes manquent d’___________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 serpent contenu du  _____ qui se fait mort au Petit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 mouton se trouve dans la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rose du Petit Prince avait quatre ______ pour se protéger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petit papier des étoiles est assez ________ mais pas très sérieuse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dictateur turc ne s’habiller pas a l’__________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dessinerait une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grandes personnes avait besoin d’explication du dessin du _______ et l’éléphan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y conte cent onze rois, sept mille géographes, neuf cent mille ___________, sept millions et demi d’ivrognes, trois cent onze millions de vaniteux, et environ deux milliards de grandes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________ fut donce la deuxième planète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Petit Prince les dernières pousses des boababs, avec un peu de mélancolie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buveur boire pour oublier qu’il est _____ de boire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cheveux du Petit Prince sont la même que du ___ pensait le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L’allumeur des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&lt;Si j’avais cinquante-trois minutes á dépenser, je marcherais tout doucement vers une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 Petit Prince est aller aù ______ à l’astéroïde  328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 Petit Prince pensait que l’idée de l’_____ volé était tellement drôle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2021-10-11T10:51:33Z</dcterms:created>
  <dcterms:modified xsi:type="dcterms:W3CDTF">2021-10-11T10:51:33Z</dcterms:modified>
</cp:coreProperties>
</file>