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l'on est _____, c'est très utile.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pilote a laissé un _________, un radis et un rosier.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J'avais ____ de commencer le démontage.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baobabs ne sont pas des ________, mais des arbes grands comme des eglises.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faut ________ la plant aussitot s'il s'agit d'une mauvaise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petit prince ne semblait jamais entendre les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serpent boa qui avalait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pilot a remarqué avec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beaucoup de mal à les __________ au télescope.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n'est pas un mouton, c'est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petit prince avait un très joli _____ de rire.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J'avais été décourage par l'________.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pilote n'enlève pas cette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L'astronome _____ sa démonstration en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mouton n'a pas les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2021-10-11T10:51:40Z</dcterms:created>
  <dcterms:modified xsi:type="dcterms:W3CDTF">2021-10-11T10:51:40Z</dcterms:modified>
</cp:coreProperties>
</file>