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Antoine de Saint-Exupéry    </w:t>
      </w:r>
      <w:r>
        <w:t xml:space="preserve">   Apprivoiser    </w:t>
      </w:r>
      <w:r>
        <w:t xml:space="preserve">   Donald Trump    </w:t>
      </w:r>
      <w:r>
        <w:t xml:space="preserve">   Francais    </w:t>
      </w:r>
      <w:r>
        <w:t xml:space="preserve">   La mère    </w:t>
      </w:r>
      <w:r>
        <w:t xml:space="preserve">   La petite fille    </w:t>
      </w:r>
      <w:r>
        <w:t xml:space="preserve">   La rose    </w:t>
      </w:r>
      <w:r>
        <w:t xml:space="preserve">   Le serpent    </w:t>
      </w:r>
      <w:r>
        <w:t xml:space="preserve">   Le businessman    </w:t>
      </w:r>
      <w:r>
        <w:t xml:space="preserve">   Le buveur    </w:t>
      </w:r>
      <w:r>
        <w:t xml:space="preserve">   Le désert du Sahara    </w:t>
      </w:r>
      <w:r>
        <w:t xml:space="preserve">   Le géographe    </w:t>
      </w:r>
      <w:r>
        <w:t xml:space="preserve">   Le mouton    </w:t>
      </w:r>
      <w:r>
        <w:t xml:space="preserve">   Le Petit Prince    </w:t>
      </w:r>
      <w:r>
        <w:t xml:space="preserve">   Le pilote    </w:t>
      </w:r>
      <w:r>
        <w:t xml:space="preserve">   Le renard    </w:t>
      </w:r>
      <w:r>
        <w:t xml:space="preserve">   Le roi    </w:t>
      </w:r>
      <w:r>
        <w:t xml:space="preserve">   le vaniteux    </w:t>
      </w:r>
      <w:r>
        <w:t xml:space="preserve">   Les oiseaux migrateurs    </w:t>
      </w:r>
      <w:r>
        <w:t xml:space="preserve">   Paramount    </w:t>
      </w:r>
      <w:r>
        <w:t xml:space="preserve">   Rob le policier    </w:t>
      </w:r>
      <w:r>
        <w:t xml:space="preserve">   un ami    </w:t>
      </w:r>
      <w:r>
        <w:t xml:space="preserve">   Un arbre    </w:t>
      </w:r>
      <w:r>
        <w:t xml:space="preserve">   Un astéroïde    </w:t>
      </w:r>
      <w:r>
        <w:t xml:space="preserve">   Un baobab    </w:t>
      </w:r>
      <w:r>
        <w:t xml:space="preserve">   Un coucher de soleil    </w:t>
      </w:r>
      <w:r>
        <w:t xml:space="preserve">   Un pilote    </w:t>
      </w:r>
      <w:r>
        <w:t xml:space="preserve">   une amie    </w:t>
      </w:r>
      <w:r>
        <w:t xml:space="preserve">   Une étoile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2021-10-11T10:50:34Z</dcterms:created>
  <dcterms:modified xsi:type="dcterms:W3CDTF">2021-10-11T10:50:34Z</dcterms:modified>
</cp:coreProperties>
</file>