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Petit Prince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</w:tbl>
    <w:p>
      <w:pPr>
        <w:pStyle w:val="WordBankLarge"/>
      </w:pPr>
      <w:r>
        <w:t xml:space="preserve">   ami    </w:t>
      </w:r>
      <w:r>
        <w:t xml:space="preserve">   Apprivoiser    </w:t>
      </w:r>
      <w:r>
        <w:t xml:space="preserve">   La mère    </w:t>
      </w:r>
      <w:r>
        <w:t xml:space="preserve">   La rose    </w:t>
      </w:r>
      <w:r>
        <w:t xml:space="preserve">   Le businessman    </w:t>
      </w:r>
      <w:r>
        <w:t xml:space="preserve">   Le buveur    </w:t>
      </w:r>
      <w:r>
        <w:t xml:space="preserve">   Le géographe    </w:t>
      </w:r>
      <w:r>
        <w:t xml:space="preserve">   Le mouton    </w:t>
      </w:r>
      <w:r>
        <w:t xml:space="preserve">   Le pilote    </w:t>
      </w:r>
      <w:r>
        <w:t xml:space="preserve">   Le Prince Petit    </w:t>
      </w:r>
      <w:r>
        <w:t xml:space="preserve">   Le renard    </w:t>
      </w:r>
      <w:r>
        <w:t xml:space="preserve">   Le roi    </w:t>
      </w:r>
      <w:r>
        <w:t xml:space="preserve">   Le vaniteux    </w:t>
      </w:r>
      <w:r>
        <w:t xml:space="preserve">   serpent    </w:t>
      </w:r>
      <w:r>
        <w:t xml:space="preserve">   Un arbre    </w:t>
      </w:r>
      <w:r>
        <w:t xml:space="preserve">   Un astéroïde    </w:t>
      </w:r>
      <w:r>
        <w:t xml:space="preserve">   une amie    </w:t>
      </w:r>
      <w:r>
        <w:t xml:space="preserve">   une amieun    </w:t>
      </w:r>
      <w:r>
        <w:t xml:space="preserve">   Une fleur    </w:t>
      </w:r>
      <w:r>
        <w:t xml:space="preserve">   Une planète    </w:t>
      </w:r>
      <w:r>
        <w:t xml:space="preserve">   Une étoile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Petit Prince</dc:title>
  <dcterms:created xsi:type="dcterms:W3CDTF">2021-10-11T10:50:40Z</dcterms:created>
  <dcterms:modified xsi:type="dcterms:W3CDTF">2021-10-11T10:50:40Z</dcterms:modified>
</cp:coreProperties>
</file>