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</w:tbl>
    <w:p>
      <w:pPr>
        <w:pStyle w:val="WordBankLarge"/>
      </w:pPr>
      <w:r>
        <w:t xml:space="preserve">   Une corde    </w:t>
      </w:r>
      <w:r>
        <w:t xml:space="preserve">   Nègligente     </w:t>
      </w:r>
      <w:r>
        <w:t xml:space="preserve">   Respirer    </w:t>
      </w:r>
      <w:r>
        <w:t xml:space="preserve">   La pesanteur    </w:t>
      </w:r>
      <w:r>
        <w:t xml:space="preserve">   Toutefois     </w:t>
      </w:r>
      <w:r>
        <w:t xml:space="preserve">   Un poteau     </w:t>
      </w:r>
      <w:r>
        <w:t xml:space="preserve">   Flotter    </w:t>
      </w:r>
      <w:r>
        <w:t xml:space="preserve">   Plutôt     </w:t>
      </w:r>
      <w:r>
        <w:t xml:space="preserve">   Nourrir     </w:t>
      </w:r>
      <w:r>
        <w:t xml:space="preserve">   Attacher    </w:t>
      </w:r>
      <w:r>
        <w:t xml:space="preserve">   Siège inclinable    </w:t>
      </w:r>
      <w:r>
        <w:t xml:space="preserve">   Bruyant    </w:t>
      </w:r>
      <w:r>
        <w:t xml:space="preserve">   Élever    </w:t>
      </w:r>
      <w:r>
        <w:t xml:space="preserve">   Secouer    </w:t>
      </w:r>
      <w:r>
        <w:t xml:space="preserve">   S’étirer    </w:t>
      </w:r>
      <w:r>
        <w:t xml:space="preserve">   Se ficher de    </w:t>
      </w:r>
      <w:r>
        <w:t xml:space="preserve">   Déranger    </w:t>
      </w:r>
      <w:r>
        <w:t xml:space="preserve">   Là-haut     </w:t>
      </w:r>
      <w:r>
        <w:t xml:space="preserve">   Tenir    </w:t>
      </w:r>
      <w:r>
        <w:t xml:space="preserve">   Ennuyer     </w:t>
      </w:r>
      <w:r>
        <w:t xml:space="preserve">   Étrange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2021-10-11T10:51:45Z</dcterms:created>
  <dcterms:modified xsi:type="dcterms:W3CDTF">2021-10-11T10:51:45Z</dcterms:modified>
</cp:coreProperties>
</file>