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marque permanente sur le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Prendre de l'espace (habituellement gênant)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Quelque chose qui couvre un bâtiment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 animal originaire d'Afrique et d'Europe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Devenir perceptible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Objets de valeur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Presque la même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Incertitude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Permissif et miséricordieux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bouger la tête en 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 qu'une lumière déclenche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Plantes plus petites que les arbres mais plus grandes que les fleurs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2021-10-11T10:50:51Z</dcterms:created>
  <dcterms:modified xsi:type="dcterms:W3CDTF">2021-10-11T10:50:51Z</dcterms:modified>
</cp:coreProperties>
</file>