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Petit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personne qui boit beaucoup d'alcool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certain arbre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Cette planète est entre Vénus et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C'est une gros animal qui vit dans le safari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façon pour transporter les choses très 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princesse et un..?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Ils frôlent la terre quelques fois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y a beaucoup de l'eau dans une...?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Une fleur rouge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Cette animal produit la toison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Cette personne vole un avion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Ils rampent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Une personne qui a un business est une..?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Il y a beaucoup du sable dans le....?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Une forme d'art sur papier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personne qui est responsable pour fonctionner les signes et l'aiguilles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façon de nettoyer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planètes sont en..?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Quand il éclate, la lave 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L'opposé d'une personne modeste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Vous les voyez dans le ciel la nuit brillant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Mars est une...?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personne qui vend les choses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même mot se répète lorsque vous criez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Tout le monde boit....?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Une reine est mariée à un....?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Spécialiste de la géographie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Dans le printemps ils poussent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Ils vivent sur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 animal qui est rouge et orange et il vit dans le fôret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Prince</dc:title>
  <dcterms:created xsi:type="dcterms:W3CDTF">2021-10-11T10:50:58Z</dcterms:created>
  <dcterms:modified xsi:type="dcterms:W3CDTF">2021-10-11T10:50:58Z</dcterms:modified>
</cp:coreProperties>
</file>