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Petit 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Quelque chose dans le système solaire qui brille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manœuvre des aiguillages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Après un adolescent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Quelque chose que vous portez sur sa tête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Après un bébé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bruit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Une grande étoile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Une boîte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animal sauvage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 animal sans des bras ou jambes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 grand serpent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princesse a marié 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 reine a marié 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Notre planète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Une personne qui explore la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Une personne qui travaille dans un magasin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personne qui travaille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endroit qui est très chaud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Dans le printemps, ils grandissent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Quelque-chose dans le système solaire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personne qui allume les réverbères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personne qui explore la géographie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personne qui est riche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Quelque chose qui peut exploser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Quelque chose qui un allumeur allume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type de fleur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Quelque chose qui peut détruire une planète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L'opposé de grand est...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Une personne qui boit beaucoup d'alcool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Une méthode du transport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Prince</dc:title>
  <dcterms:created xsi:type="dcterms:W3CDTF">2021-10-11T10:51:01Z</dcterms:created>
  <dcterms:modified xsi:type="dcterms:W3CDTF">2021-10-11T10:51:01Z</dcterms:modified>
</cp:coreProperties>
</file>