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planeté    </w:t>
      </w:r>
      <w:r>
        <w:t xml:space="preserve">   puit    </w:t>
      </w:r>
      <w:r>
        <w:t xml:space="preserve">   avion    </w:t>
      </w:r>
      <w:r>
        <w:t xml:space="preserve">   blé    </w:t>
      </w:r>
      <w:r>
        <w:t xml:space="preserve">   businessman    </w:t>
      </w:r>
      <w:r>
        <w:t xml:space="preserve">   costumé    </w:t>
      </w:r>
      <w:r>
        <w:t xml:space="preserve">   grands personnage    </w:t>
      </w:r>
      <w:r>
        <w:t xml:space="preserve">   jardin    </w:t>
      </w:r>
      <w:r>
        <w:t xml:space="preserve">   petit prince    </w:t>
      </w:r>
      <w:r>
        <w:t xml:space="preserve">   piloté    </w:t>
      </w:r>
      <w:r>
        <w:t xml:space="preserve">   renard    </w:t>
      </w:r>
      <w:r>
        <w:t xml:space="preserve">   roi    </w:t>
      </w:r>
      <w:r>
        <w:t xml:space="preserve">   rose    </w:t>
      </w:r>
      <w:r>
        <w:t xml:space="preserve">   serpent    </w:t>
      </w:r>
      <w:r>
        <w:t xml:space="preserve">   égocentrique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2021-10-11T10:51:03Z</dcterms:created>
  <dcterms:modified xsi:type="dcterms:W3CDTF">2021-10-11T10:51:03Z</dcterms:modified>
</cp:coreProperties>
</file>