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Prince: Chapitre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soudain    </w:t>
      </w:r>
      <w:r>
        <w:t xml:space="preserve">   fournir    </w:t>
      </w:r>
      <w:r>
        <w:t xml:space="preserve">   mentir    </w:t>
      </w:r>
      <w:r>
        <w:t xml:space="preserve">   souffler    </w:t>
      </w:r>
      <w:r>
        <w:t xml:space="preserve">   je puis    </w:t>
      </w:r>
      <w:r>
        <w:t xml:space="preserve">   prochain    </w:t>
      </w:r>
      <w:r>
        <w:t xml:space="preserve">   la disparition    </w:t>
      </w:r>
      <w:r>
        <w:t xml:space="preserve">   vider    </w:t>
      </w:r>
      <w:r>
        <w:t xml:space="preserve">   ayant    </w:t>
      </w:r>
      <w:r>
        <w:t xml:space="preserve">   exiger    </w:t>
      </w:r>
      <w:r>
        <w:t xml:space="preserve">   tailler    </w:t>
      </w:r>
      <w:r>
        <w:t xml:space="preserve">   manquer    </w:t>
      </w:r>
      <w:r>
        <w:t xml:space="preserve">   jeter un coup d'oeil    </w:t>
      </w:r>
      <w:r>
        <w:t xml:space="preserve">   apercevoir    </w:t>
      </w:r>
      <w:r>
        <w:t xml:space="preserve">   tiens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Prince: Chapitre 15</dc:title>
  <dcterms:created xsi:type="dcterms:W3CDTF">2021-10-11T10:50:47Z</dcterms:created>
  <dcterms:modified xsi:type="dcterms:W3CDTF">2021-10-11T10:50:47Z</dcterms:modified>
</cp:coreProperties>
</file>