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Prince: Chapitre 25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atteindre    </w:t>
      </w:r>
      <w:r>
        <w:t xml:space="preserve">   aveugle    </w:t>
      </w:r>
      <w:r>
        <w:t xml:space="preserve">   creuser    </w:t>
      </w:r>
      <w:r>
        <w:t xml:space="preserve">   d'aplomb    </w:t>
      </w:r>
      <w:r>
        <w:t xml:space="preserve">   fier    </w:t>
      </w:r>
      <w:r>
        <w:t xml:space="preserve">   fière    </w:t>
      </w:r>
      <w:r>
        <w:t xml:space="preserve">   gémir    </w:t>
      </w:r>
      <w:r>
        <w:t xml:space="preserve">   hisser    </w:t>
      </w:r>
      <w:r>
        <w:t xml:space="preserve">   la chute    </w:t>
      </w:r>
      <w:r>
        <w:t xml:space="preserve">   la messe    </w:t>
      </w:r>
      <w:r>
        <w:t xml:space="preserve">   le cœur serré(e)    </w:t>
      </w:r>
      <w:r>
        <w:t xml:space="preserve">   le miel    </w:t>
      </w:r>
      <w:r>
        <w:t xml:space="preserve">   lourd(e)    </w:t>
      </w:r>
      <w:r>
        <w:t xml:space="preserve">   prêt(e)    </w:t>
      </w:r>
      <w:r>
        <w:t xml:space="preserve">   s'enfourner    </w:t>
      </w:r>
      <w:r>
        <w:t xml:space="preserve">   serré(e)    </w:t>
      </w:r>
      <w:r>
        <w:t xml:space="preserve">   soulever    </w:t>
      </w:r>
      <w:r>
        <w:t xml:space="preserve">   un aliment    </w:t>
      </w:r>
      <w:r>
        <w:t xml:space="preserve">   un chou    </w:t>
      </w:r>
      <w:r>
        <w:t xml:space="preserve">   un seau    </w:t>
      </w:r>
      <w:r>
        <w:t xml:space="preserve">   un trou    </w:t>
      </w:r>
      <w:r>
        <w:t xml:space="preserve">   une come    </w:t>
      </w:r>
      <w:r>
        <w:t xml:space="preserve">   une girouette    </w:t>
      </w:r>
      <w:r>
        <w:t xml:space="preserve">   une margelle    </w:t>
      </w:r>
      <w:r>
        <w:t xml:space="preserve">   une muselière    </w:t>
      </w:r>
      <w:r>
        <w:t xml:space="preserve">   une poulie    </w:t>
      </w:r>
      <w:r>
        <w:t xml:space="preserve">   une ébauche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Prince: Chapitre 25 </dc:title>
  <dcterms:created xsi:type="dcterms:W3CDTF">2021-10-11T10:50:56Z</dcterms:created>
  <dcterms:modified xsi:type="dcterms:W3CDTF">2021-10-11T10:50:56Z</dcterms:modified>
</cp:coreProperties>
</file>