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 Mot Croise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tu pleur il y a 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tire des balles avec ca...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autre mot pour triste, avec la meme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 est ce que le petit prince aime?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tu peux aime une personne ou chose beaucoup comme, le petit prince aime la rose beaucoup, qoui est ce-que une autre mot?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 vivant le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 est ce-que le petit prince volait?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 est ce qu'il a vu 44 fois?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tu est mal beaucoup comme la buisness 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lumieres de chinois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maison ete bon pour protection 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 etait le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Version americaine des kilometres...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petit prince (?) dans la ciel avec ton avion?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serpant est une (?)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l'animal qui voulait mordre le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serpant a coup 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l'utilisez pour construire une cloture..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Dans un storm il y a beaucoup des lueur soudaine. Quoi est ce-que, les lueur soudaine?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 Mot Croise</dc:title>
  <dcterms:created xsi:type="dcterms:W3CDTF">2021-10-11T10:51:06Z</dcterms:created>
  <dcterms:modified xsi:type="dcterms:W3CDTF">2021-10-11T10:51:06Z</dcterms:modified>
</cp:coreProperties>
</file>