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Prince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establish 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guns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(infinitive)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Hunters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perplexed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 cry (infinitive)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 Vocab</dc:title>
  <dcterms:created xsi:type="dcterms:W3CDTF">2021-10-11T10:50:44Z</dcterms:created>
  <dcterms:modified xsi:type="dcterms:W3CDTF">2021-10-11T10:50:44Z</dcterms:modified>
</cp:coreProperties>
</file>