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Prince: XVII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2 milliards d'habitants    </w:t>
      </w:r>
      <w:r>
        <w:t xml:space="preserve">   Baobabs    </w:t>
      </w:r>
      <w:r>
        <w:t xml:space="preserve">   Bracelet d'or    </w:t>
      </w:r>
      <w:r>
        <w:t xml:space="preserve">   Chiffres    </w:t>
      </w:r>
      <w:r>
        <w:t xml:space="preserve">   Drôle de bête    </w:t>
      </w:r>
      <w:r>
        <w:t xml:space="preserve">   Désert    </w:t>
      </w:r>
      <w:r>
        <w:t xml:space="preserve">   Esprit    </w:t>
      </w:r>
      <w:r>
        <w:t xml:space="preserve">   Fleur    </w:t>
      </w:r>
      <w:r>
        <w:t xml:space="preserve">   Honnête    </w:t>
      </w:r>
      <w:r>
        <w:t xml:space="preserve">   Humanité    </w:t>
      </w:r>
      <w:r>
        <w:t xml:space="preserve">   Lune    </w:t>
      </w:r>
      <w:r>
        <w:t xml:space="preserve">   Pensum    </w:t>
      </w:r>
      <w:r>
        <w:t xml:space="preserve">   Petite prince    </w:t>
      </w:r>
      <w:r>
        <w:t xml:space="preserve">   Réverbères    </w:t>
      </w:r>
      <w:r>
        <w:t xml:space="preserve">   Serpent    </w:t>
      </w:r>
      <w:r>
        <w:t xml:space="preserve">   Terre en Afrique    </w:t>
      </w:r>
      <w:r>
        <w:t xml:space="preserve">   Voyager    </w:t>
      </w:r>
      <w:r>
        <w:t xml:space="preserve">   Étoiles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Prince: XVII</dc:title>
  <dcterms:created xsi:type="dcterms:W3CDTF">2021-10-11T10:51:15Z</dcterms:created>
  <dcterms:modified xsi:type="dcterms:W3CDTF">2021-10-11T10:51:15Z</dcterms:modified>
</cp:coreProperties>
</file>