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Fainéants    </w:t>
      </w:r>
      <w:r>
        <w:t xml:space="preserve">   Flâner    </w:t>
      </w:r>
      <w:r>
        <w:t xml:space="preserve">   Rhumatisme    </w:t>
      </w:r>
      <w:r>
        <w:t xml:space="preserve">   Épouvantable    </w:t>
      </w:r>
      <w:r>
        <w:t xml:space="preserve">   Hanneton    </w:t>
      </w:r>
      <w:r>
        <w:t xml:space="preserve">   Éteinte    </w:t>
      </w:r>
      <w:r>
        <w:t xml:space="preserve">   Rallumer    </w:t>
      </w:r>
      <w:r>
        <w:t xml:space="preserve">   secourir    </w:t>
      </w:r>
      <w:r>
        <w:t xml:space="preserve">   honte    </w:t>
      </w:r>
      <w:r>
        <w:t xml:space="preserve">   buveur    </w:t>
      </w:r>
      <w:r>
        <w:t xml:space="preserve">   louanges    </w:t>
      </w:r>
      <w:r>
        <w:t xml:space="preserve">   admirateurs    </w:t>
      </w:r>
      <w:r>
        <w:t xml:space="preserve">   vaniteux    </w:t>
      </w:r>
      <w:r>
        <w:t xml:space="preserve">   hermine    </w:t>
      </w:r>
      <w:r>
        <w:t xml:space="preserve">   bâilla    </w:t>
      </w:r>
      <w:r>
        <w:t xml:space="preserve">   tantôt    </w:t>
      </w:r>
      <w:r>
        <w:t xml:space="preserve">   soupir    </w:t>
      </w:r>
      <w:r>
        <w:t xml:space="preserve">   enhardit    </w:t>
      </w:r>
      <w:r>
        <w:t xml:space="preserve">   ramena    </w:t>
      </w:r>
      <w:r>
        <w:t xml:space="preserve">   lugubre    </w:t>
      </w:r>
      <w:r>
        <w:t xml:space="preserve">   mélancolie    </w:t>
      </w:r>
      <w:r>
        <w:t xml:space="preserve">   soulevant    </w:t>
      </w:r>
      <w:r>
        <w:t xml:space="preserve">   monotonie    </w:t>
      </w:r>
      <w:r>
        <w:t xml:space="preserve">   hâta    </w:t>
      </w:r>
      <w:r>
        <w:t xml:space="preserve">   émerveilla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2021-10-11T10:51:10Z</dcterms:created>
  <dcterms:modified xsi:type="dcterms:W3CDTF">2021-10-11T10:51:10Z</dcterms:modified>
</cp:coreProperties>
</file>