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 Petit Prince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ADIEU    </w:t>
      </w:r>
      <w:r>
        <w:t xml:space="preserve">   CHAPEAU    </w:t>
      </w:r>
      <w:r>
        <w:t xml:space="preserve">   CHENILLE    </w:t>
      </w:r>
      <w:r>
        <w:t xml:space="preserve">   CONFUS    </w:t>
      </w:r>
      <w:r>
        <w:t xml:space="preserve">   CONSEILLA    </w:t>
      </w:r>
      <w:r>
        <w:t xml:space="preserve">   DEBOUT    </w:t>
      </w:r>
      <w:r>
        <w:t xml:space="preserve">   INTERROGER    </w:t>
      </w:r>
      <w:r>
        <w:t xml:space="preserve">   INTIMIDE    </w:t>
      </w:r>
      <w:r>
        <w:t xml:space="preserve">   MINISCULE    </w:t>
      </w:r>
      <w:r>
        <w:t xml:space="preserve">   MINISTRE    </w:t>
      </w:r>
      <w:r>
        <w:t xml:space="preserve">   MONOTONIE    </w:t>
      </w:r>
      <w:r>
        <w:t xml:space="preserve">   ROUGISSANT    </w:t>
      </w:r>
      <w:r>
        <w:t xml:space="preserve">   SAGE    </w:t>
      </w:r>
      <w:r>
        <w:t xml:space="preserve">   SOULEVANT    </w:t>
      </w:r>
      <w:r>
        <w:t xml:space="preserve">   VANITEUX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Petit Prince</dc:title>
  <dcterms:created xsi:type="dcterms:W3CDTF">2021-10-11T10:51:13Z</dcterms:created>
  <dcterms:modified xsi:type="dcterms:W3CDTF">2021-10-11T10:51:13Z</dcterms:modified>
</cp:coreProperties>
</file>