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modestement    </w:t>
      </w:r>
      <w:r>
        <w:t xml:space="preserve">   fatigua    </w:t>
      </w:r>
      <w:r>
        <w:t xml:space="preserve">   frappa    </w:t>
      </w:r>
      <w:r>
        <w:t xml:space="preserve">   l'autre    </w:t>
      </w:r>
      <w:r>
        <w:t xml:space="preserve">   signifie    </w:t>
      </w:r>
      <w:r>
        <w:t xml:space="preserve">   frapper    </w:t>
      </w:r>
      <w:r>
        <w:t xml:space="preserve">   plaisir    </w:t>
      </w:r>
      <w:r>
        <w:t xml:space="preserve">   seul    </w:t>
      </w:r>
      <w:r>
        <w:t xml:space="preserve">   jamais    </w:t>
      </w:r>
      <w:r>
        <w:t xml:space="preserve">   t'admire    </w:t>
      </w:r>
      <w:r>
        <w:t xml:space="preserve">   amusant    </w:t>
      </w:r>
      <w:r>
        <w:t xml:space="preserve">   contre    </w:t>
      </w:r>
      <w:r>
        <w:t xml:space="preserve">   autres    </w:t>
      </w:r>
      <w:r>
        <w:t xml:space="preserve">   comprit    </w:t>
      </w:r>
      <w:r>
        <w:t xml:space="preserve">   tombe    </w:t>
      </w:r>
      <w:r>
        <w:t xml:space="preserve">   conseilla    </w:t>
      </w:r>
      <w:r>
        <w:t xml:space="preserve">   chapeau    </w:t>
      </w:r>
      <w:r>
        <w:t xml:space="preserve">   vaniteux    </w:t>
      </w:r>
      <w:r>
        <w:t xml:space="preserve">   petit    </w:t>
      </w:r>
      <w:r>
        <w:t xml:space="preserve">   admirateur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2021-10-11T10:51:18Z</dcterms:created>
  <dcterms:modified xsi:type="dcterms:W3CDTF">2021-10-11T10:51:18Z</dcterms:modified>
</cp:coreProperties>
</file>