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</w:t>
      </w:r>
    </w:p>
    <w:p>
      <w:pPr>
        <w:pStyle w:val="Questions"/>
      </w:pPr>
      <w:r>
        <w:t xml:space="preserve">1. GÉPERANR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 EILM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FNOIEU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PERNRDE LE SPA DE COSUER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P'DBAMOL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AL CUTEH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IRUFLLOE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OCLRUE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 MROESRU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EERRVS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ELEUAVG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À ÉÔTC 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SE RTAEI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LINODRT'E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ENRAMQU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2021-10-11T10:51:20Z</dcterms:created>
  <dcterms:modified xsi:type="dcterms:W3CDTF">2021-10-11T10:51:20Z</dcterms:modified>
</cp:coreProperties>
</file>