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est le nom du narrateur?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que les adultes pensaient être le premier dessin des pilotes.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Chose que le pilot dessin à l'intérieur du serpent.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tu besoin de l’eau.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que le pilote devait réparer.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 que le pilote devait repérer.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veut être apprivoisa.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 que le businessman compter.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 a des explorateurs qui ont découvert sa planète alors qu'il écrivait les informations?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Petit prince sur son voyage.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Chose qui protège la fleur du Petit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Il ne se lève même pas la tête parce qu’ils sont trop occupés.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Ce que le renard veut être.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Il y a trois sur la planète du petit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Ou le pilot trouve le petit prince quand il retourne au le puit.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narrateur.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fut la première personne que le petit prince rencontra au cours de son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Qu’est-ce que le petit prince aime de regarder quand il est triste.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Où se trouve l’eau.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 demandé au petit prince de frapper des mains les unes contre les autres?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le petit prince a-t-il trouvé sur la troisième planète?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Arbres qui peut détruire la planète du petit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monde était assez grande pour un réverbère et un _______ de réverbères.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ne répond pas au des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chose que le petit prince aime le plus dans le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défense pour les fleurs contre les prédateurs.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planète du Petit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 désert.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Qui tue le petit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Qu’est-ce que le petit prince demande le pilot de dessin.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2021-10-11T10:51:29Z</dcterms:created>
  <dcterms:modified xsi:type="dcterms:W3CDTF">2021-10-11T10:51:29Z</dcterms:modified>
</cp:coreProperties>
</file>