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Printemps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vent    </w:t>
      </w:r>
      <w:r>
        <w:t xml:space="preserve">   froid    </w:t>
      </w:r>
      <w:r>
        <w:t xml:space="preserve">   lapins    </w:t>
      </w:r>
      <w:r>
        <w:t xml:space="preserve">   raquettes    </w:t>
      </w:r>
      <w:r>
        <w:t xml:space="preserve">   evaporateur    </w:t>
      </w:r>
      <w:r>
        <w:t xml:space="preserve">   juin    </w:t>
      </w:r>
      <w:r>
        <w:t xml:space="preserve">   mai    </w:t>
      </w:r>
      <w:r>
        <w:t xml:space="preserve">   avril    </w:t>
      </w:r>
      <w:r>
        <w:t xml:space="preserve">   mars    </w:t>
      </w:r>
      <w:r>
        <w:t xml:space="preserve">   erable    </w:t>
      </w:r>
      <w:r>
        <w:t xml:space="preserve">   chaudieres    </w:t>
      </w:r>
      <w:r>
        <w:t xml:space="preserve">   oiseau    </w:t>
      </w:r>
      <w:r>
        <w:t xml:space="preserve">   frais    </w:t>
      </w:r>
      <w:r>
        <w:t xml:space="preserve">   sirop    </w:t>
      </w:r>
      <w:r>
        <w:t xml:space="preserve">   cabaneasucre    </w:t>
      </w:r>
      <w:r>
        <w:t xml:space="preserve">   papillon    </w:t>
      </w:r>
      <w:r>
        <w:t xml:space="preserve">   fleur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Printemps</dc:title>
  <dcterms:created xsi:type="dcterms:W3CDTF">2021-10-11T10:51:30Z</dcterms:created>
  <dcterms:modified xsi:type="dcterms:W3CDTF">2021-10-11T10:51:30Z</dcterms:modified>
</cp:coreProperties>
</file>