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imperméable    </w:t>
      </w:r>
      <w:r>
        <w:t xml:space="preserve">   soleil    </w:t>
      </w:r>
      <w:r>
        <w:t xml:space="preserve">   oiseau    </w:t>
      </w:r>
      <w:r>
        <w:t xml:space="preserve">   fleur    </w:t>
      </w:r>
      <w:r>
        <w:t xml:space="preserve">   bottesdepluie    </w:t>
      </w:r>
      <w:r>
        <w:t xml:space="preserve">   chaussettes    </w:t>
      </w:r>
      <w:r>
        <w:t xml:space="preserve">   chaussures    </w:t>
      </w:r>
      <w:r>
        <w:t xml:space="preserve">   pantalon    </w:t>
      </w:r>
      <w:r>
        <w:t xml:space="preserve">   T-shirt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2021-10-11T10:53:14Z</dcterms:created>
  <dcterms:modified xsi:type="dcterms:W3CDTF">2021-10-11T10:53:14Z</dcterms:modified>
</cp:coreProperties>
</file>