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Professioni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che porta camice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che ama libri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che lavora in fabbrica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questa persona taglia e vende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che lavora in ristorante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che disegna e costruisce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 persona che ripara i motori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 persona che lava e taglia capelli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questa persona lavora in banca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che lavora in negozio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che lavora in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 persona che cucina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che ti fa sentire meglio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Professioni</dc:title>
  <dcterms:created xsi:type="dcterms:W3CDTF">2021-10-11T10:52:38Z</dcterms:created>
  <dcterms:modified xsi:type="dcterms:W3CDTF">2021-10-11T10:52:38Z</dcterms:modified>
</cp:coreProperties>
</file>