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Professioni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difende la legge nelle corti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canta le canzoni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scrive per un giornale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suona uno strumento musicale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ripara ed installa i tubi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prepara il cibo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pulisce i denti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lavora con il legno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distribuisce la medicina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arresta i criminali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una persona che insegna gli studenti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estingue gli incendi le fiamme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cresce gli animali e coltiva le frutte e le verdure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assiste il medico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cura per ogni tipo di animale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rimane a casa e cresce i bambini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lavora con elettricità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 le foto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 lavorato per molti anni ed ora non lavora più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vola negli aerei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dipinge, disegna, o sculpe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aiuta le persone malate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Professioni</dc:title>
  <dcterms:created xsi:type="dcterms:W3CDTF">2021-10-11T10:53:02Z</dcterms:created>
  <dcterms:modified xsi:type="dcterms:W3CDTF">2021-10-11T10:53:02Z</dcterms:modified>
</cp:coreProperties>
</file>