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Projet de la Montagne Jumbo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Ascenseurs    </w:t>
      </w:r>
      <w:r>
        <w:t xml:space="preserve">   Ours    </w:t>
      </w:r>
      <w:r>
        <w:t xml:space="preserve">   Grizzly    </w:t>
      </w:r>
      <w:r>
        <w:t xml:space="preserve">   Constrution    </w:t>
      </w:r>
      <w:r>
        <w:t xml:space="preserve">   Ski    </w:t>
      </w:r>
      <w:r>
        <w:t xml:space="preserve">   Kinbasketshu    </w:t>
      </w:r>
      <w:r>
        <w:t xml:space="preserve">   Glacier Resort    </w:t>
      </w:r>
      <w:r>
        <w:t xml:space="preserve">   Environement    </w:t>
      </w:r>
      <w:r>
        <w:t xml:space="preserve">   Ktunaxa    </w:t>
      </w:r>
      <w:r>
        <w:t xml:space="preserve">   Wild    </w:t>
      </w:r>
      <w:r>
        <w:t xml:space="preserve">   Jumbo    </w:t>
      </w:r>
      <w:r>
        <w:t xml:space="preserve">   Montagne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Projet de la Montagne Jumbo</dc:title>
  <dcterms:created xsi:type="dcterms:W3CDTF">2021-10-11T10:51:57Z</dcterms:created>
  <dcterms:modified xsi:type="dcterms:W3CDTF">2021-10-11T10:51:57Z</dcterms:modified>
</cp:coreProperties>
</file>