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Présent des verbes réguliers et irréguliers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mettre: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s'endormir: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devoir: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ouvrir: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pouvoir: 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devoir: 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prendre: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partir:  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dire: 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venir: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aller: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savoir: 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prendre: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boire: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aller: 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vouloir: 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être: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être: 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rencontrer: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manger: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avoir: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dire: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mettre: 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s'habiller: 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être:  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perdre: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pouvoir: 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savoir: 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réussir: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lire: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boire: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connaître: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venir: 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choisir: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voir: 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avoir: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rendre: 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boire: 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sortir: 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faire: 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lire: 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faire: 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vouloir: 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sortir: 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connaître: 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offrir: 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s'endormir: 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voir: 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Présent des verbes réguliers et irréguliers</dc:title>
  <dcterms:created xsi:type="dcterms:W3CDTF">2021-10-11T10:52:30Z</dcterms:created>
  <dcterms:modified xsi:type="dcterms:W3CDTF">2021-10-11T10:52:30Z</dcterms:modified>
</cp:coreProperties>
</file>