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Rechauffement Climatique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un appareil qui peut faire de l’énergie de la lumière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C’est une cause majeure du réchauffement climatique parce que les forêts sont des puits de carbone.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gaz qui cause le 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une machine qui produit de l'énergie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C’est les gens qui construisaient des serres il y a trois mille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un corps célèste qui réchauffe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un synonyme d'éxterieur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C'est le gaz que les plantes produisent par la photosynthèse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une structure qui permettant aux Romans de manger des légumes toute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C'est un synonyme de bâtir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C’est le type d’énergie qui est produit par les panneaux solaires et l’utilisation de ce type d’énergie est une option pour lutter contre le réchauffement climatique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Ce problème est causé par la hausse des niveaux de CO2 dans l’atmosphère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synonyme de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genre d’énergie ne peut pas être stocké et n’est pas disponible en permenance, comme le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 appareil qui produit de l'énergie avec de la lumière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C’est la cause du 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la chaleur qui est coincé dans une serre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les murs d’une serre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 gaz qui provient et qui produit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mot veut dire qu’un objet ou une personne ne peut pas bouger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Rechauffement Climatique</dc:title>
  <dcterms:created xsi:type="dcterms:W3CDTF">2021-10-11T10:53:04Z</dcterms:created>
  <dcterms:modified xsi:type="dcterms:W3CDTF">2021-10-11T10:53:04Z</dcterms:modified>
</cp:coreProperties>
</file>