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Renard et La Cigogne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trompeurs    </w:t>
      </w:r>
      <w:r>
        <w:t xml:space="preserve">   menus    </w:t>
      </w:r>
      <w:r>
        <w:t xml:space="preserve">   odeur    </w:t>
      </w:r>
      <w:r>
        <w:t xml:space="preserve">   étroite    </w:t>
      </w:r>
      <w:r>
        <w:t xml:space="preserve">   morceaux    </w:t>
      </w:r>
      <w:r>
        <w:t xml:space="preserve">   embouchure    </w:t>
      </w:r>
      <w:r>
        <w:t xml:space="preserve">   mesure    </w:t>
      </w:r>
      <w:r>
        <w:t xml:space="preserve">   museau    </w:t>
      </w:r>
      <w:r>
        <w:t xml:space="preserve">   long    </w:t>
      </w:r>
      <w:r>
        <w:t xml:space="preserve">   loua    </w:t>
      </w:r>
      <w:r>
        <w:t xml:space="preserve">   heure    </w:t>
      </w:r>
      <w:r>
        <w:t xml:space="preserve">   jour    </w:t>
      </w:r>
      <w:r>
        <w:t xml:space="preserve">   galand    </w:t>
      </w:r>
      <w:r>
        <w:t xml:space="preserve">   volontiers    </w:t>
      </w:r>
      <w:r>
        <w:t xml:space="preserve">   cérémonie    </w:t>
      </w:r>
      <w:r>
        <w:t xml:space="preserve">   assiette    </w:t>
      </w:r>
      <w:r>
        <w:t xml:space="preserve">   politesse    </w:t>
      </w:r>
      <w:r>
        <w:t xml:space="preserve">   bec    </w:t>
      </w:r>
      <w:r>
        <w:t xml:space="preserve">   bon appétit    </w:t>
      </w:r>
      <w:r>
        <w:t xml:space="preserve">   cigogne    </w:t>
      </w:r>
      <w:r>
        <w:t xml:space="preserve">   dîner    </w:t>
      </w:r>
      <w:r>
        <w:t xml:space="preserve">   embarrasser    </w:t>
      </w:r>
      <w:r>
        <w:t xml:space="preserve">   pareille    </w:t>
      </w:r>
      <w:r>
        <w:t xml:space="preserve">   renard    </w:t>
      </w:r>
      <w:r>
        <w:t xml:space="preserve">   vase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Renard et La Cigogne </dc:title>
  <dcterms:created xsi:type="dcterms:W3CDTF">2021-10-26T03:52:18Z</dcterms:created>
  <dcterms:modified xsi:type="dcterms:W3CDTF">2021-10-26T03:52:18Z</dcterms:modified>
</cp:coreProperties>
</file>