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Revoir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Snackbar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Oven Baked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Stuffed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Tips/Gratuity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Creamy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Simmered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Ethnic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Affordable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Revoir Francais</dc:title>
  <dcterms:created xsi:type="dcterms:W3CDTF">2021-10-11T10:52:34Z</dcterms:created>
  <dcterms:modified xsi:type="dcterms:W3CDTF">2021-10-11T10:52:34Z</dcterms:modified>
</cp:coreProperties>
</file>