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Romantisme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«Ma seule étoile est morte,- et mon luth constellé porte le soleil noir de la Mélancolie.» (auteur)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forme musicale à laquelle se consacrent de nombreux compositeur.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Période d'influence de l'histoire de la France en 1789.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Instrument d'écriture de dessin constitué d'un corps rigide taillé en bec.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«Un pour tous et tous pour un».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Compositeur important de la période romantique (fin du classicisme, début de la période romantique).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Mouvement culturel à la fin du XVIII siècle.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Nom de l'auteur caché derrière George Sand.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Poète anglais de la balade «La Belle sans merci».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Auteur écossais décédé, le 21 septembre 1832.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Romeo et Juliette...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Auteur du roman «Les Misérables» paru en 1862.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Elle représente toutes sortes d'états d'âme allant de la tristesse profonde à la folie.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Peuple auquel les Européens eu leur premier contact dans le Nouveau Monde.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Origine de l'écrivaine et philosophe, madame de Staël.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Romantisme</dc:title>
  <dcterms:created xsi:type="dcterms:W3CDTF">2021-10-11T10:52:11Z</dcterms:created>
  <dcterms:modified xsi:type="dcterms:W3CDTF">2021-10-11T10:52:11Z</dcterms:modified>
</cp:coreProperties>
</file>