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L'empereur dans le 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et Remus font partie d'une legende romaine.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_________ etatient tous les plebeiens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Empereur romain responsable de l'incendie de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a ete fondee autour de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Endroit ou les course de chars a deroulait?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Peuple fondateur de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Deux __________ en une centurie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de la residence des plebeiens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premier empereur romaine qui avait chretien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routes romaine?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de la residence des patriciens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Rome</dc:title>
  <dcterms:created xsi:type="dcterms:W3CDTF">2021-10-11T10:52:50Z</dcterms:created>
  <dcterms:modified xsi:type="dcterms:W3CDTF">2021-10-11T10:52:50Z</dcterms:modified>
</cp:coreProperties>
</file>