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Ruby blue-blanc-rouge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tu perds un jeux...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Rugby sont joués dans un(e)...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award pour le monde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trophée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Perdant est très....pour l'équipe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personne dans un groupe/équipe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site populaire pour joué le rugby en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jeu perdu est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autre mot pour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les jeux de rugby sont joués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Ganges un jeux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Ruby blue-blanc-rouge</dc:title>
  <dcterms:created xsi:type="dcterms:W3CDTF">2021-10-11T10:51:32Z</dcterms:created>
  <dcterms:modified xsi:type="dcterms:W3CDTF">2021-10-11T10:51:32Z</dcterms:modified>
</cp:coreProperties>
</file>