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Rugby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match    </w:t>
      </w:r>
      <w:r>
        <w:t xml:space="preserve">   transformation    </w:t>
      </w:r>
      <w:r>
        <w:t xml:space="preserve">   pénalité    </w:t>
      </w:r>
      <w:r>
        <w:t xml:space="preserve">   oval    </w:t>
      </w:r>
      <w:r>
        <w:t xml:space="preserve">   terrain    </w:t>
      </w:r>
      <w:r>
        <w:t xml:space="preserve">   perche    </w:t>
      </w:r>
      <w:r>
        <w:t xml:space="preserve">   équipe    </w:t>
      </w:r>
      <w:r>
        <w:t xml:space="preserve">   joueur    </w:t>
      </w:r>
      <w:r>
        <w:t xml:space="preserve">   plaquer    </w:t>
      </w:r>
      <w:r>
        <w:t xml:space="preserve">   mêlée    </w:t>
      </w:r>
      <w:r>
        <w:t xml:space="preserve">   drop    </w:t>
      </w:r>
      <w:r>
        <w:t xml:space="preserve">   touche    </w:t>
      </w:r>
      <w:r>
        <w:t xml:space="preserve">   ballon    </w:t>
      </w:r>
      <w:r>
        <w:t xml:space="preserve">   essai    </w:t>
      </w:r>
      <w:r>
        <w:t xml:space="preserve">   arbitre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Rugby</dc:title>
  <dcterms:created xsi:type="dcterms:W3CDTF">2021-10-11T10:53:09Z</dcterms:created>
  <dcterms:modified xsi:type="dcterms:W3CDTF">2021-10-11T10:53:09Z</dcterms:modified>
</cp:coreProperties>
</file>