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Rwanda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Republique du Rwanda    </w:t>
      </w:r>
      <w:r>
        <w:t xml:space="preserve">   Allemagne    </w:t>
      </w:r>
      <w:r>
        <w:t xml:space="preserve">   Belge    </w:t>
      </w:r>
      <w:r>
        <w:t xml:space="preserve">   Grains de cafe    </w:t>
      </w:r>
      <w:r>
        <w:t xml:space="preserve">   Afrique    </w:t>
      </w:r>
      <w:r>
        <w:t xml:space="preserve">   Rwandan Franc    </w:t>
      </w:r>
      <w:r>
        <w:t xml:space="preserve">   Muslim    </w:t>
      </w:r>
      <w:r>
        <w:t xml:space="preserve">   Roman Catholique    </w:t>
      </w:r>
      <w:r>
        <w:t xml:space="preserve">   Protestant    </w:t>
      </w:r>
      <w:r>
        <w:t xml:space="preserve">   Kinyarwanda    </w:t>
      </w:r>
      <w:r>
        <w:t xml:space="preserve">   Francais    </w:t>
      </w:r>
      <w:r>
        <w:t xml:space="preserve">   Anglais    </w:t>
      </w:r>
      <w:r>
        <w:t xml:space="preserve">   Kigali    </w:t>
      </w:r>
      <w:r>
        <w:t xml:space="preserve">   Nziza    </w:t>
      </w:r>
      <w:r>
        <w:t xml:space="preserve">   Soleil    </w:t>
      </w:r>
      <w:r>
        <w:t xml:space="preserve">   Vert    </w:t>
      </w:r>
      <w:r>
        <w:t xml:space="preserve">   Jaune    </w:t>
      </w:r>
      <w:r>
        <w:t xml:space="preserve">   Bleu    </w:t>
      </w:r>
      <w:r>
        <w:t xml:space="preserve">   Rwanda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Rwanda</dc:title>
  <dcterms:created xsi:type="dcterms:W3CDTF">2021-10-11T10:51:52Z</dcterms:created>
  <dcterms:modified xsi:type="dcterms:W3CDTF">2021-10-11T10:51:52Z</dcterms:modified>
</cp:coreProperties>
</file>