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Rythme de La Vie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Mélanger    </w:t>
      </w:r>
      <w:r>
        <w:t xml:space="preserve">   Ménage    </w:t>
      </w:r>
      <w:r>
        <w:t xml:space="preserve">   Instrument à percussion    </w:t>
      </w:r>
      <w:r>
        <w:t xml:space="preserve">   Couvercle    </w:t>
      </w:r>
      <w:r>
        <w:t xml:space="preserve">   Coup de tonnerre    </w:t>
      </w:r>
      <w:r>
        <w:t xml:space="preserve">   Contenant    </w:t>
      </w:r>
      <w:r>
        <w:t xml:space="preserve">   Bruit    </w:t>
      </w:r>
      <w:r>
        <w:t xml:space="preserve">   Battement de tambour    </w:t>
      </w:r>
      <w:r>
        <w:t xml:space="preserve">   Atelier    </w:t>
      </w:r>
      <w:r>
        <w:t xml:space="preserve">   Verre    </w:t>
      </w:r>
      <w:r>
        <w:t xml:space="preserve">   Vent    </w:t>
      </w:r>
      <w:r>
        <w:t xml:space="preserve">   Son    </w:t>
      </w:r>
      <w:r>
        <w:t xml:space="preserve">   Robinet    </w:t>
      </w:r>
      <w:r>
        <w:t xml:space="preserve">   Concert    </w:t>
      </w:r>
      <w:r>
        <w:t xml:space="preserve">   Nature    </w:t>
      </w:r>
      <w:r>
        <w:t xml:space="preserve">   Musique    </w:t>
      </w:r>
      <w:r>
        <w:t xml:space="preserve">   Maison    </w:t>
      </w:r>
      <w:r>
        <w:t xml:space="preserve">   École    </w:t>
      </w:r>
      <w:r>
        <w:t xml:space="preserve">   Cuillère    </w:t>
      </w:r>
      <w:r>
        <w:t xml:space="preserve">   Poubelle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Rythme de La Vie </dc:title>
  <dcterms:created xsi:type="dcterms:W3CDTF">2021-10-11T10:51:50Z</dcterms:created>
  <dcterms:modified xsi:type="dcterms:W3CDTF">2021-10-11T10:51:50Z</dcterms:modified>
</cp:coreProperties>
</file>