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Sabot de Bois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Où est-ce que les enfants sont assis?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est le polisson?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Quelle est la couleur du grand cheval?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 __________________ est samedi.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enfants de l'école ont formé une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est le mot pour "donut"?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a attrapé le sabot de bois sur l'eau?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Quelle est la couleur du petit sabot?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Qu'est-ce que attaché au petit sabot?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 est-ce que les enfants ont formé une parade?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Sabot de Bois</dc:title>
  <dcterms:created xsi:type="dcterms:W3CDTF">2021-10-11T10:51:39Z</dcterms:created>
  <dcterms:modified xsi:type="dcterms:W3CDTF">2021-10-11T10:51:39Z</dcterms:modified>
</cp:coreProperties>
</file>