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Science Humaines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Guerre    </w:t>
      </w:r>
      <w:r>
        <w:t xml:space="preserve">   Liberal    </w:t>
      </w:r>
      <w:r>
        <w:t xml:space="preserve">   Accord    </w:t>
      </w:r>
      <w:r>
        <w:t xml:space="preserve">   Autochones    </w:t>
      </w:r>
      <w:r>
        <w:t xml:space="preserve">   Britanniques    </w:t>
      </w:r>
      <w:r>
        <w:t xml:space="preserve">   Canada    </w:t>
      </w:r>
      <w:r>
        <w:t xml:space="preserve">   Nouveau Brunswick    </w:t>
      </w:r>
      <w:r>
        <w:t xml:space="preserve">   Federal    </w:t>
      </w:r>
      <w:r>
        <w:t xml:space="preserve">   Legends    </w:t>
      </w:r>
      <w:r>
        <w:t xml:space="preserve">   Culture    </w:t>
      </w:r>
      <w:r>
        <w:t xml:space="preserve">   Provinces    </w:t>
      </w:r>
      <w:r>
        <w:t xml:space="preserve">   Samuel de Champlain    </w:t>
      </w:r>
      <w:r>
        <w:t xml:space="preserve">   France    </w:t>
      </w:r>
      <w:r>
        <w:t xml:space="preserve">   Latitude    </w:t>
      </w:r>
      <w:r>
        <w:t xml:space="preserve">   Statistics    </w:t>
      </w:r>
      <w:r>
        <w:t xml:space="preserve">   Mic Macs    </w:t>
      </w:r>
      <w:r>
        <w:t xml:space="preserve">   Terry Fox    </w:t>
      </w:r>
      <w:r>
        <w:t xml:space="preserve">   Election    </w:t>
      </w:r>
      <w:r>
        <w:t xml:space="preserve">   Droits    </w:t>
      </w:r>
      <w:r>
        <w:t xml:space="preserve">   Voter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Science Humaines</dc:title>
  <dcterms:created xsi:type="dcterms:W3CDTF">2021-10-11T10:51:43Z</dcterms:created>
  <dcterms:modified xsi:type="dcterms:W3CDTF">2021-10-11T10:51:43Z</dcterms:modified>
</cp:coreProperties>
</file>