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Secret de Monique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breakfast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girl's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fast food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Secret de Monique</dc:title>
  <dcterms:created xsi:type="dcterms:W3CDTF">2021-10-11T10:52:09Z</dcterms:created>
  <dcterms:modified xsi:type="dcterms:W3CDTF">2021-10-11T10:52:09Z</dcterms:modified>
</cp:coreProperties>
</file>