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 Soccer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marque les buts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l'équipe qui n'a pas le ballon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faire un but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une passe qui donne un but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l'équipe qui a le ballon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l'organe directeur du football mondial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utilise la tête pour passer le ballon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couvre le milieu du champ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tente d'empêcher l'autre équipe de marquer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frapper le ballon tout seul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dribbler le ballon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Soccer</dc:title>
  <dcterms:created xsi:type="dcterms:W3CDTF">2021-10-11T10:52:47Z</dcterms:created>
  <dcterms:modified xsi:type="dcterms:W3CDTF">2021-10-11T10:52:47Z</dcterms:modified>
</cp:coreProperties>
</file>