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Soleil et les 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trajectoire    </w:t>
      </w:r>
      <w:r>
        <w:t xml:space="preserve">   orbite    </w:t>
      </w:r>
      <w:r>
        <w:t xml:space="preserve">   axe    </w:t>
      </w:r>
      <w:r>
        <w:t xml:space="preserve">   système solaire    </w:t>
      </w:r>
      <w:r>
        <w:t xml:space="preserve">   équinox    </w:t>
      </w:r>
      <w:r>
        <w:t xml:space="preserve">   solstice    </w:t>
      </w:r>
      <w:r>
        <w:t xml:space="preserve">   température    </w:t>
      </w:r>
      <w:r>
        <w:t xml:space="preserve">   terre    </w:t>
      </w:r>
      <w:r>
        <w:t xml:space="preserve">   chromosphère    </w:t>
      </w:r>
      <w:r>
        <w:t xml:space="preserve">   atmosphère    </w:t>
      </w:r>
      <w:r>
        <w:t xml:space="preserve">   photosphère    </w:t>
      </w:r>
      <w:r>
        <w:t xml:space="preserve">   Rotation    </w:t>
      </w:r>
      <w:r>
        <w:t xml:space="preserve">   Révolution    </w:t>
      </w:r>
      <w:r>
        <w:t xml:space="preserve">   Saisons    </w:t>
      </w:r>
      <w:r>
        <w:t xml:space="preserve">   Soleil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Soleil et les saisons</dc:title>
  <dcterms:created xsi:type="dcterms:W3CDTF">2021-10-11T10:51:35Z</dcterms:created>
  <dcterms:modified xsi:type="dcterms:W3CDTF">2021-10-11T10:51:35Z</dcterms:modified>
</cp:coreProperties>
</file>