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Le  Solo d'André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qui a peur de marcel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qui est richard bélanger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quel âge à Mylène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uo est andré quand il joue summertime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qui est l'oncle d'André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c'est qou la routine de marcel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quel sujet es-ce-que marcel aime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c'est quel sorte de guitare es-ce-que benard a passé autour du cou a andré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qui est la blonde de bernard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quel instrument andré joue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c'est qui le frère de france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quand est ce que andré garde son petit frére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quel âge a la mère d'andré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quel sport Marcel aime t'il regardé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ou est-ce-que André va pour regarder les baleigne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  Solo d'André</dc:title>
  <dcterms:created xsi:type="dcterms:W3CDTF">2021-10-11T10:50:25Z</dcterms:created>
  <dcterms:modified xsi:type="dcterms:W3CDTF">2021-10-11T10:50:25Z</dcterms:modified>
</cp:coreProperties>
</file>