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Solo d'André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Francine est la ________ de Bernard.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vais avoir un bébé avec Bernard.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Ils y a _______ André dans l'histoire.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seule personne dans L'histoires aime Marcel?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 est le nom du l'enseignante originale de guitare d'André?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André a _____ frère.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 est le dernière nom d'André et de France.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Où es-ce que Bernard dit a André qu'il est sont oncle?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Bernard est _________ d'André?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 est le X-Chum du mère d'André.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pense que la raison de vivre est pour gagner.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 est le nom du mère d'André?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Solo d'André</dc:title>
  <dcterms:created xsi:type="dcterms:W3CDTF">2021-10-11T10:51:45Z</dcterms:created>
  <dcterms:modified xsi:type="dcterms:W3CDTF">2021-10-11T10:51:45Z</dcterms:modified>
</cp:coreProperties>
</file>